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596 vom 19. Januar 2026</w:t>
      </w:r>
    </w:p>
    <w:p>
      <w:r>
        <w:t>BE Obergericht, 2026-01-19, DE</w:t>
      </w:r>
    </w:p>
    <w:p>
      <w:r>
        <w:rPr>
          <w:b/>
        </w:rPr>
        <w:t xml:space="preserve">Quelle: </w:t>
      </w:r>
      <w:r>
        <w:t>https://mcp.opencaselaw.ch/entscheid/be_zivilstraf_BK 2025 596</w:t>
      </w:r>
    </w:p>
    <w:p>
      <w:r>
        <w:t>FR: BE_ZIVILSTRAF BK 2025 596 du 19 janvier 2026</w:t>
      </w:r>
    </w:p>
    <w:p>
      <w:r>
        <w:t>IT: BE_ZIVILSTRAF BK 2025 596 del 19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Berner Jura-Seeland (nachfolgend: Staatsan- waltschaft) führt ein Strafverfahren u.a. gegen den Beschuldigten 1 A.________ (nachfolgend: Beschwerdeführer) wegen Drohung, evtl. Gewalt und Drohung ge- gen Behörde und Beamte, Erpressung, evtl. Nötigung bzw. Wucher, Drohung, evtl. Erpressung bzw. Nötigung, Beschimpfung sowie Widerhandlungen gegen das Bundesgesetz über die Betäubungsmittel und die psychotropen Stoffe (BetmG; SR 812.121) und Widerhandlungen gegen das Strassenverkehrsgesetz (SVG; SR 741.01). Am 2. Dezember 2025 beauftragte die Staatsanwaltschaft Dr. med. G.________ von der Forensischen Praxis H.________ mit der psychiatrischen Be- gutachtung des Beschwerdeführers. Hiergegen erhob der Beschwerdeführer, amt- lich verteidigt durch Rechtsanwalt B.________, am 9. Dezember 2025 bei der Be- schwerdekammer in Strafsachen des Obergerichts des Kantons Bern (nachfol- gend: Beschwerdekammer) Beschwerde und stellte folgende Rechtsbegehren und Verfahrensanträge: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